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6 Ханты-Мансийского судебного района 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832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«Агентство социаль</w:t>
      </w:r>
      <w:r>
        <w:rPr>
          <w:rFonts w:ascii="Times New Roman" w:eastAsia="Times New Roman" w:hAnsi="Times New Roman" w:cs="Times New Roman"/>
          <w:sz w:val="28"/>
          <w:szCs w:val="28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UserDefinedgrp-1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енежных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>, выплаченных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сударственной социальной помощи по социальному контракту,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«Агентство соц</w:t>
      </w:r>
      <w:r>
        <w:rPr>
          <w:rFonts w:ascii="Times New Roman" w:eastAsia="Times New Roman" w:hAnsi="Times New Roman" w:cs="Times New Roman"/>
          <w:sz w:val="28"/>
          <w:szCs w:val="28"/>
        </w:rPr>
        <w:t>иального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(ИНН: 8601047760)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Яковлеву </w:t>
      </w:r>
      <w:r>
        <w:rPr>
          <w:rStyle w:val="cat-UserDefinedgrp-1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szCs w:val="28"/>
        </w:rPr>
        <w:t>860-002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 денежных средств, выплаченных в качестве государственной социальной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социальному контракту.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Яковлева </w:t>
      </w:r>
      <w:r>
        <w:rPr>
          <w:rStyle w:val="cat-UserDefinedgrp-1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«Агентство социаль</w:t>
      </w:r>
      <w:r>
        <w:rPr>
          <w:rFonts w:ascii="Times New Roman" w:eastAsia="Times New Roman" w:hAnsi="Times New Roman" w:cs="Times New Roman"/>
          <w:sz w:val="28"/>
          <w:szCs w:val="28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выплаченные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государственной социальной пом</w:t>
      </w:r>
      <w:r>
        <w:rPr>
          <w:rFonts w:ascii="Times New Roman" w:eastAsia="Times New Roman" w:hAnsi="Times New Roman" w:cs="Times New Roman"/>
          <w:sz w:val="28"/>
          <w:szCs w:val="28"/>
        </w:rPr>
        <w:t>ощи по социальному контракту №184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/2025 от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размере </w:t>
      </w:r>
      <w:r>
        <w:rPr>
          <w:rStyle w:val="cat-Sumgrp-10rplc-18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Яковлева </w:t>
      </w:r>
      <w:r>
        <w:rPr>
          <w:rStyle w:val="cat-UserDefinedgrp-1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1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9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9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UserDefinedgrp-17rplc-6">
    <w:name w:val="cat-UserDefined grp-17 rplc-6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ExternalSystemDefinedgrp-14rplc-12">
    <w:name w:val="cat-ExternalSystemDefined grp-14 rplc-12"/>
    <w:basedOn w:val="DefaultParagraphFont"/>
  </w:style>
  <w:style w:type="character" w:customStyle="1" w:styleId="cat-ExternalSystemDefinedgrp-15rplc-13">
    <w:name w:val="cat-ExternalSystemDefined grp-15 rplc-13"/>
    <w:basedOn w:val="DefaultParagraphFont"/>
  </w:style>
  <w:style w:type="character" w:customStyle="1" w:styleId="cat-ExternalSystemDefinedgrp-13rplc-14">
    <w:name w:val="cat-ExternalSystemDefined grp-13 rplc-14"/>
    <w:basedOn w:val="DefaultParagraphFont"/>
  </w:style>
  <w:style w:type="character" w:customStyle="1" w:styleId="cat-UserDefinedgrp-19rplc-16">
    <w:name w:val="cat-UserDefined grp-19 rplc-16"/>
    <w:basedOn w:val="DefaultParagraphFont"/>
  </w:style>
  <w:style w:type="character" w:customStyle="1" w:styleId="cat-Sumgrp-10rplc-18">
    <w:name w:val="cat-Sum grp-10 rplc-18"/>
    <w:basedOn w:val="DefaultParagraphFont"/>
  </w:style>
  <w:style w:type="character" w:customStyle="1" w:styleId="cat-UserDefinedgrp-19rplc-20">
    <w:name w:val="cat-UserDefined grp-19 rplc-20"/>
    <w:basedOn w:val="DefaultParagraphFont"/>
  </w:style>
  <w:style w:type="character" w:customStyle="1" w:styleId="cat-Sumgrp-11rplc-21">
    <w:name w:val="cat-Sum grp-11 rplc-21"/>
    <w:basedOn w:val="DefaultParagraphFont"/>
  </w:style>
  <w:style w:type="character" w:customStyle="1" w:styleId="cat-FIOgrp-9rplc-22">
    <w:name w:val="cat-FIO grp-9 rplc-22"/>
    <w:basedOn w:val="DefaultParagraphFont"/>
  </w:style>
  <w:style w:type="character" w:customStyle="1" w:styleId="cat-FIOgrp-9rplc-23">
    <w:name w:val="cat-FIO grp-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